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只有一个王石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本书出售、求购地址：https://www.jiaokey.com/book/detail/13607868.html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关键词搜索：https://www.jiaokey.com/tag/只有一个王石.html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