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高新区向科技新城发展的理论与实践</w:t>
      </w:r>
    </w:p>
    <w:p>
      <w:r>
        <w:rPr>
          <w:rFonts w:ascii="宋体" w:hAnsi="宋体" w:eastAsia="宋体"/>
          <w:sz w:val="24"/>
        </w:rPr>
        <w:t>袁宇，李福华著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高新区向科技新城发展的理论与实践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袁宇，李福华著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本书出售、求购地址：https://www.jiaokey.com/book/detail/13607857.html</w:t>
      </w:r>
    </w:p>
    <w:p>
      <w:r>
        <w:t>更多相关图书推荐：https://www.jiaokey.com</w:t>
      </w:r>
    </w:p>
    <w:p>
      <w:r>
        <w:t>袁宇，李福华著 其他作品：https://www.jiaokey.com/tag/袁宇，李福华著.html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关键词搜索：https://www.jiaokey.com/tag/高新区向科技新城发展的理论与实践.html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