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全球购买力平价与实际支出  2005年国际比较项目</w:t>
      </w:r>
    </w:p>
    <w:p>
      <w:r>
        <w:rPr>
          <w:rFonts w:ascii="宋体" w:hAnsi="宋体" w:eastAsia="宋体"/>
          <w:sz w:val="24"/>
        </w:rPr>
        <w:t>国际复兴开发银行/世界银行编；中国国家统计局国际统计信息中心译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全球购买力平价与实际支出  2005年国际比较项目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国际复兴开发银行/世界银行编；中国国家统计局国际统计信息中心译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本书出售、求购地址：https://www.jiaokey.com/book/detail/13607830.html</w:t>
      </w:r>
    </w:p>
    <w:p>
      <w:r>
        <w:t>更多相关图书推荐：https://www.jiaokey.com</w:t>
      </w:r>
    </w:p>
    <w:p>
      <w:r>
        <w:t>国际复兴开发银行/世界银行编；中国国家统计局国际统计信息中心译 其他作品：https://www.jiaokey.com/tag/国际复兴开发银行/世界银行编；中国国家统计局国际统计信息中心译.html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关键词搜索：https://www.jiaokey.com/tag/全球购买力平价与实际支出  2005年国际比较项目.html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