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把兄弟  新版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把兄弟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本书出售、求购地址：https://www.jiaokey.com/book/detail/13607816.html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关键词搜索：https://www.jiaokey.com/tag/把兄弟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