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抵达昨日之河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抵达昨日之河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本书出售、求购地址：https://www.jiaokey.com/book/detail/13607807.html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关键词搜索：https://www.jiaokey.com/tag/抵达昨日之河.html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