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人人都要会理财  互联网金融时代理财知识必读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人人都要会理财  互联网金融时代理财知识必读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本书出售、求购地址：https://www.jiaokey.com/book/detail/13607782.html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关键词搜索：https://www.jiaokey.com/tag/人人都要会理财  互联网金融时代理财知识必读.html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