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  密码算法与协议  第2版</w:t>
      </w:r>
    </w:p>
    <w:p>
      <w:r>
        <w:rPr>
          <w:rFonts w:ascii="宋体" w:hAnsi="宋体" w:eastAsia="宋体"/>
          <w:sz w:val="24"/>
        </w:rPr>
        <w:t>郑东，李祥学，黄征，郁昱编著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  密码算法与协议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郑东，李祥学，黄征，郁昱编著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本书出售、求购地址：https://www.jiaokey.com/book/detail/13607756.html</w:t>
      </w:r>
    </w:p>
    <w:p>
      <w:r>
        <w:t>更多相关图书推荐：https://www.jiaokey.com</w:t>
      </w:r>
    </w:p>
    <w:p>
      <w:r>
        <w:t>郑东，李祥学，黄征，郁昱编著 其他作品：https://www.jiaokey.com/tag/郑东，李祥学，黄征，郁昱编著.html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关键词搜索：https://www.jiaokey.com/tag/密码学  密码算法与协议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