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书名：变电站物联网与状态监测技术</w:t>
      </w:r>
    </w:p>
    <w:p>
      <w:r>
        <w:t>作者：胡志坤，邓鹏程，熊晔著</w:t>
      </w:r>
    </w:p>
    <w:p>
      <w:r>
        <w:t>出版社：长沙：中南大学出版社</w:t>
      </w:r>
    </w:p>
    <w:p>
      <w:r>
        <w:t>出版日期：2014.07</w:t>
      </w:r>
    </w:p>
    <w:p>
      <w:r>
        <w:t>总页数：239</w:t>
      </w:r>
    </w:p>
    <w:p>
      <w:r>
        <w:t>更多请访问教客网: www.jiaokey.com</w:t>
      </w:r>
    </w:p>
    <w:p>
      <w:r>
        <w:t>变电站物联网与状态监测技术 评论地址：https://www.jiaokey.com/book/detail/13607738.html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