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杨嘉墀院士传记</w:t>
      </w:r>
    </w:p>
    <w:p>
      <w:r>
        <w:rPr>
          <w:rFonts w:ascii="宋体" w:hAnsi="宋体" w:eastAsia="宋体"/>
          <w:sz w:val="24"/>
        </w:rPr>
        <w:t>《中国航天院士传记丛书》总编委会组织编写；杨照德，熊延岭著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杨嘉墀院士传记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《中国航天院士传记丛书》总编委会组织编写；杨照德，熊延岭著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本书出售、求购地址：https://www.jiaokey.com/book/detail/13607704.html</w:t>
      </w:r>
    </w:p>
    <w:p>
      <w:r>
        <w:t>更多相关图书推荐：https://www.jiaokey.com</w:t>
      </w:r>
    </w:p>
    <w:p>
      <w:r>
        <w:t>《中国航天院士传记丛书》总编委会组织编写；杨照德，熊延岭著 其他作品：https://www.jiaokey.com/tag/《中国航天院士传记丛书》总编委会组织编写；杨照德，熊延岭著.html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关键词搜索：https://www.jiaokey.com/tag/杨嘉墀院士传记.html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