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从混沌世界走向另一个混沌世界  战略管理理论述评</w:t>
      </w:r>
    </w:p>
    <w:p>
      <w:r>
        <w:rPr>
          <w:rFonts w:ascii="宋体" w:hAnsi="宋体" w:eastAsia="宋体"/>
          <w:sz w:val="24"/>
        </w:rPr>
        <w:t>刘力刚，邵剑兵等著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从混沌世界走向另一个混沌世界  战略管理理论述评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刘力刚，邵剑兵等著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本书出售、求购地址：https://www.jiaokey.com/book/detail/13607703.html</w:t>
      </w:r>
    </w:p>
    <w:p>
      <w:r>
        <w:t>更多相关图书推荐：https://www.jiaokey.com</w:t>
      </w:r>
    </w:p>
    <w:p>
      <w:r>
        <w:t>刘力刚，邵剑兵等著 其他作品：https://www.jiaokey.com/tag/刘力刚，邵剑兵等著.html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关键词搜索：https://www.jiaokey.com/tag/从混沌世界走向另一个混沌世界  战略管理理论述评.html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