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金融硕士（MF）考试辅导用书  金融学综合真题汇编及详解  第2版</w:t>
      </w:r>
    </w:p>
    <w:p>
      <w:r>
        <w:rPr>
          <w:rFonts w:ascii="宋体" w:hAnsi="宋体" w:eastAsia="宋体"/>
          <w:sz w:val="24"/>
        </w:rPr>
        <w:t>科兴教育（原翔高教育）编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金融硕士（MF）考试辅导用书  金融学综合真题汇编及详解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科兴教育（原翔高教育）编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本书出售、求购地址：https://www.jiaokey.com/book/detail/13607674.html</w:t>
      </w:r>
    </w:p>
    <w:p>
      <w:r>
        <w:t>更多相关图书推荐：https://www.jiaokey.com</w:t>
      </w:r>
    </w:p>
    <w:p>
      <w:r>
        <w:t>科兴教育（原翔高教育）编 其他作品：https://www.jiaokey.com/tag/科兴教育（原翔高教育）编.html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关键词搜索：https://www.jiaokey.com/tag/金融硕士（MF）考试辅导用书  金融学综合真题汇编及详解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