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复杂理论与教育译丛  混沌  复杂性  课程与文化  一场对话</w:t>
      </w:r>
    </w:p>
    <w:p>
      <w:r>
        <w:rPr>
          <w:rFonts w:ascii="宋体" w:hAnsi="宋体" w:eastAsia="宋体"/>
          <w:sz w:val="24"/>
        </w:rPr>
        <w:t>（美）小威廉·多尔，M.杰恩·弗利纳，康娜·梦伊特，约翰·圣·朱利恩主编；余洁译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复杂理论与教育译丛  混沌  复杂性  课程与文化  一场对话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（美）小威廉·多尔，M.杰恩·弗利纳，康娜·梦伊特，约翰·圣·朱利恩主编；余洁译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本书出售、求购地址：https://www.jiaokey.com/book/detail/13607660.html</w:t>
      </w:r>
    </w:p>
    <w:p>
      <w:r>
        <w:t>更多相关图书推荐：https://www.jiaokey.com</w:t>
      </w:r>
    </w:p>
    <w:p>
      <w:r>
        <w:t>（美）小威廉·多尔，M.杰恩·弗利纳，康娜·梦伊特，约翰·圣·朱利恩主编；余洁译 其他作品：https://www.jiaokey.com/tag/（美）小威廉·多尔，M.杰恩·弗利纳，康娜·梦伊特，约翰·圣·朱利恩主编；余洁译.html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关键词搜索：https://www.jiaokey.com/tag/复杂理论与教育译丛  混沌  复杂性  课程与文化  一场对话.html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