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片时春梦行千里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片时春梦行千里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本书出售、求购地址：https://www.jiaokey.com/book/detail/13607659.html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关键词搜索：https://www.jiaokey.com/tag/片时春梦行千里.html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