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那些美得令人窒息的书信  升级版典藏  英汉对照</w:t>
      </w:r>
    </w:p>
    <w:p>
      <w:r>
        <w:rPr>
          <w:rFonts w:ascii="宋体" w:hAnsi="宋体" w:eastAsia="宋体"/>
          <w:sz w:val="24"/>
        </w:rPr>
        <w:t>詹少晶，胡燕娟编译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那些美得令人窒息的书信  升级版典藏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詹少晶，胡燕娟编译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本书出售、求购地址：https://www.jiaokey.com/book/detail/13607657.html</w:t>
      </w:r>
    </w:p>
    <w:p>
      <w:r>
        <w:t>更多相关图书推荐：https://www.jiaokey.com</w:t>
      </w:r>
    </w:p>
    <w:p>
      <w:r>
        <w:t>詹少晶，胡燕娟编译 其他作品：https://www.jiaokey.com/tag/詹少晶，胡燕娟编译.html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关键词搜索：https://www.jiaokey.com/tag/那些美得令人窒息的书信  升级版典藏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