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人迹和自然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人迹和自然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本书出售、求购地址：https://www.jiaokey.com/book/detail/13607654.html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关键词搜索：https://www.jiaokey.com/tag/人迹和自然.html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