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英语世界美文篇</w:t>
      </w:r>
    </w:p>
    <w:p>
      <w:r>
        <w:rPr>
          <w:rFonts w:ascii="宋体" w:hAnsi="宋体" w:eastAsia="宋体"/>
          <w:sz w:val="24"/>
        </w:rPr>
        <w:t>魏令查主编；陈丽娟，赵岭，高昕昕，王晋编著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英语世界美文篇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魏令查主编；陈丽娟，赵岭，高昕昕，王晋编著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本书出售、求购地址：https://www.jiaokey.com/book/detail/13607648.html</w:t>
      </w:r>
    </w:p>
    <w:p>
      <w:r>
        <w:t>更多相关图书推荐：https://www.jiaokey.com</w:t>
      </w:r>
    </w:p>
    <w:p>
      <w:r>
        <w:t>魏令查主编；陈丽娟，赵岭，高昕昕，王晋编著 其他作品：https://www.jiaokey.com/tag/魏令查主编；陈丽娟，赵岭，高昕昕，王晋编著.html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关键词搜索：https://www.jiaokey.com/tag/英语世界美文篇.html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