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社会转型期档案信息化与档案信息伦理建设研究</w:t>
      </w:r>
    </w:p>
    <w:p>
      <w:r>
        <w:rPr>
          <w:rFonts w:ascii="宋体" w:hAnsi="宋体" w:eastAsia="宋体"/>
          <w:sz w:val="24"/>
        </w:rPr>
        <w:t>马仁杰，张浩，马伏秋著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社会转型期档案信息化与档案信息伦理建设研究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马仁杰，张浩，马伏秋著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本书出售、求购地址：https://www.jiaokey.com/book/detail/13607616.html</w:t>
      </w:r>
    </w:p>
    <w:p>
      <w:r>
        <w:t>更多相关图书推荐：https://www.jiaokey.com</w:t>
      </w:r>
    </w:p>
    <w:p>
      <w:r>
        <w:t>马仁杰，张浩，马伏秋著 其他作品：https://www.jiaokey.com/tag/马仁杰，张浩，马伏秋著.html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关键词搜索：https://www.jiaokey.com/tag/社会转型期档案信息化与档案信息伦理建设研究.html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