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书名：真相  裕仁天皇与侵华战争</w:t>
      </w:r>
    </w:p>
    <w:p>
      <w:r>
        <w:t>作者：（美）赫伯特·比克斯（HerbertP.Bix）著</w:t>
      </w:r>
    </w:p>
    <w:p>
      <w:r>
        <w:t>出版社：北京:新华出版社,2014.08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真相  裕仁天皇与侵华战争 评论地址：https://www.jiaokey.com/book/detail/13607595.html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