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书名：杜威在华教育讲演  悦读版</w:t>
      </w:r>
    </w:p>
    <w:p>
      <w:r>
        <w:t>作者：单中惠，王凤玉编</w:t>
      </w:r>
    </w:p>
    <w:p>
      <w:r>
        <w:t>出版社：北京:教育科学出版社,2014.05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杜威在华教育讲演  悦读版 评论地址：https://www.jiaokey.com/book/detail/13607594.html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