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书名：信任的假象  隐藏在人性中的背叛真相</w:t>
      </w:r>
    </w:p>
    <w:p>
      <w:r>
        <w:t>作者：（美）大卫·德斯迪诺（DavidDeSteno）著</w:t>
      </w:r>
    </w:p>
    <w:p>
      <w:r>
        <w:t>出版社：北京：机械工业出版社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信任的假象  隐藏在人性中的背叛真相 评论地址：https://www.jiaokey.com/book/detail/13607510.html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