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供电企业常见法律风险防范与处理丛书  电力客户服务风险防范与纠纷处理</w:t>
      </w:r>
    </w:p>
    <w:p>
      <w:r>
        <w:rPr>
          <w:rFonts w:ascii="宋体" w:hAnsi="宋体" w:eastAsia="宋体"/>
          <w:sz w:val="24"/>
        </w:rPr>
        <w:t>姜力维编著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供电企业常见法律风险防范与处理丛书  电力客户服务风险防范与纠纷处理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本书出售、求购地址：https://www.jiaokey.com/book/detail/13607471.html</w:t>
      </w:r>
    </w:p>
    <w:p>
      <w:r>
        <w:t>更多相关图书推荐：https://www.jiaokey.com</w:t>
      </w:r>
    </w:p>
    <w:p>
      <w:r>
        <w:t>姜力维编著 其他作品：https://www.jiaokey.com/tag/姜力维编著.html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关键词搜索：https://www.jiaokey.com/tag/供电企业常见法律风险防范与处理丛书  电力客户服务风险防范与纠纷处理.html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