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书名：沟通的桥梁  成长的路径  家长学生两地书</w:t>
      </w:r>
    </w:p>
    <w:p>
      <w:r>
        <w:t>作者：周希贤，邬勇主编</w:t>
      </w:r>
    </w:p>
    <w:p>
      <w:r>
        <w:t>出版社：重庆：西南师范大学出版社</w:t>
      </w:r>
    </w:p>
    <w:p>
      <w:r>
        <w:t>出版日期：2014.06</w:t>
      </w:r>
    </w:p>
    <w:p>
      <w:r>
        <w:t>总页数：286</w:t>
      </w:r>
    </w:p>
    <w:p>
      <w:r>
        <w:t>更多请访问教客网: www.jiaokey.com</w:t>
      </w:r>
    </w:p>
    <w:p>
      <w:r>
        <w:t>沟通的桥梁  成长的路径  家长学生两地书 评论地址：https://www.jiaokey.com/book/detail/13607464.html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