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书名：密室的钥匙借给你</w:t>
      </w:r>
    </w:p>
    <w:p>
      <w:r>
        <w:t>作者：（日）东川笃哉著；赵婧怡译</w:t>
      </w:r>
    </w:p>
    <w:p>
      <w:r>
        <w:t>出版社：北京:新星出版社,2014.08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密室的钥匙借给你 评论地址：https://www.jiaokey.com/book/detail/13607456.html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