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西方当代雕塑</w:t>
      </w:r>
    </w:p>
    <w:p>
      <w:r>
        <w:rPr>
          <w:rFonts w:ascii="宋体" w:hAnsi="宋体" w:eastAsia="宋体"/>
          <w:sz w:val="24"/>
        </w:rPr>
        <w:t>安德鲁·考西,易英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安德鲁·考西,易英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9787208122772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雕塑史-西方国家-现代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雕塑艺术史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介绍了1945年之后西方当代雕塑的主要流派与代表作品，深度解析雕塑在表现形式与使用材料上的突破，全面梳理了立体主义、极少主义、大地艺术、贫困艺术等创作流派，涵盖贾科梅蒂、马塞尔·杜尚等众多大师名家，忠实记录了西方当代雕塑与20世纪社会发展的积极互动。</w:t>
      </w:r>
    </w:p>
    <w:p/>
    <w:p>
      <w:r>
        <w:t>本书出售、求购地址：https://www.jiaokey.com/book/detail/13607440.html</w:t>
      </w:r>
    </w:p>
    <w:p>
      <w:r>
        <w:t>更多雕塑艺术史图书推荐：https://www.jiaokey.com</w:t>
      </w:r>
    </w:p>
    <w:p>
      <w:r>
        <w:t>安德鲁·考西,易英 其他作品：https://www.jiaokey.com/tag/安德鲁·考西,易英.html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关键词搜索：https://www.jiaokey.com/tag/雕塑史-西方国家-现代.html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