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夕照中的等待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夕照中的等待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本书出售、求购地址：https://www.jiaokey.com/book/detail/13607428.html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关键词搜索：https://www.jiaokey.com/tag/夕照中的等待.html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