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书名：城乡统筹视阈下中国新型城镇化的路径选择  基于重庆的实证</w:t>
      </w:r>
    </w:p>
    <w:p>
      <w:r>
        <w:t>作者：吴江著</w:t>
      </w:r>
    </w:p>
    <w:p>
      <w:r>
        <w:t>出版社：重庆：西南师范大学出版社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城乡统筹视阈下中国新型城镇化的路径选择  基于重庆的实证 评论地址：https://www.jiaokey.com/book/detail/13607409.html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