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书名：经济权力的均衡与规范  中国式经济民主的理论、道路与现实</w:t>
      </w:r>
    </w:p>
    <w:p>
      <w:r>
        <w:t>作者：李锦峰著</w:t>
      </w:r>
    </w:p>
    <w:p>
      <w:r>
        <w:t>出版社：上海：学林出版社</w:t>
      </w:r>
    </w:p>
    <w:p>
      <w:r>
        <w:t>出版日期：2014.08</w:t>
      </w:r>
    </w:p>
    <w:p>
      <w:r>
        <w:t>总页数：295</w:t>
      </w:r>
    </w:p>
    <w:p>
      <w:r>
        <w:t>更多请访问教客网: www.jiaokey.com</w:t>
      </w:r>
    </w:p>
    <w:p>
      <w:r>
        <w:t>经济权力的均衡与规范  中国式经济民主的理论、道路与现实 评论地址：https://www.jiaokey.com/book/detail/13607406.html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