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顺势而为  形态识别与市场的形象化</w:t>
      </w:r>
    </w:p>
    <w:p>
      <w:r>
        <w:rPr>
          <w:rFonts w:ascii="宋体" w:hAnsi="宋体" w:eastAsia="宋体"/>
          <w:sz w:val="24"/>
        </w:rPr>
        <w:t>伊莱恩·克努斯（ElaineKnuth）著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顺势而为  形态识别与市场的形象化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伊莱恩·克努斯（ElaineKnuth）著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本书出售、求购地址：https://www.jiaokey.com/book/detail/13607399.html</w:t>
      </w:r>
    </w:p>
    <w:p>
      <w:r>
        <w:t>更多相关图书推荐：https://www.jiaokey.com</w:t>
      </w:r>
    </w:p>
    <w:p>
      <w:r>
        <w:t>伊莱恩·克努斯（ElaineKnuth）著 其他作品：https://www.jiaokey.com/tag/伊莱恩·克努斯（ElaineKnuth）著.html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关键词搜索：https://www.jiaokey.com/tag/顺势而为  形态识别与市场的形象化.html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