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社会主义主流意识形态与当今中国社会思潮</w:t>
      </w:r>
    </w:p>
    <w:p>
      <w:r>
        <w:rPr>
          <w:rFonts w:ascii="宋体" w:hAnsi="宋体" w:eastAsia="宋体"/>
          <w:sz w:val="24"/>
        </w:rPr>
        <w:t>艾四林，王明初主编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社会主义主流意识形态与当今中国社会思潮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艾四林，王明初主编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本书出售、求购地址：https://www.jiaokey.com/book/detail/13607385.html</w:t>
      </w:r>
    </w:p>
    <w:p>
      <w:r>
        <w:t>更多相关图书推荐：https://www.jiaokey.com</w:t>
      </w:r>
    </w:p>
    <w:p>
      <w:r>
        <w:t>艾四林，王明初主编 其他作品：https://www.jiaokey.com/tag/艾四林，王明初主编.html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关键词搜索：https://www.jiaokey.com/tag/社会主义主流意识形态与当今中国社会思潮.html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