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中国社会科学院学部委员专题文集  依法治国是历史的经验总结</w:t>
      </w:r>
    </w:p>
    <w:p>
      <w:r>
        <w:rPr>
          <w:rFonts w:ascii="宋体" w:hAnsi="宋体" w:eastAsia="宋体"/>
          <w:sz w:val="24"/>
        </w:rPr>
        <w:t>刘海年著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中国社会科学院学部委员专题文集  依法治国是历史的经验总结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本书出售、求购地址：https://www.jiaokey.com/book/detail/13607347.html</w:t>
      </w:r>
    </w:p>
    <w:p>
      <w:r>
        <w:t>更多相关图书推荐：https://www.jiaokey.com</w:t>
      </w:r>
    </w:p>
    <w:p>
      <w:r>
        <w:t>刘海年著 其他作品：https://www.jiaokey.com/tag/刘海年著.html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关键词搜索：https://www.jiaokey.com/tag/中国社会科学院学部委员专题文集  依法治国是历史的经验总结.html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