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中国早期电力工业发展研究  以上海电力公司为基点的考察  1879-1950</w:t>
      </w:r>
    </w:p>
    <w:p>
      <w:r>
        <w:rPr>
          <w:rFonts w:ascii="宋体" w:hAnsi="宋体" w:eastAsia="宋体"/>
          <w:sz w:val="24"/>
        </w:rPr>
        <w:t>陈宝云著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中国早期电力工业发展研究  以上海电力公司为基点的考察  1879-1950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本书出售、求购地址：https://www.jiaokey.com/book/detail/13607336.html</w:t>
      </w:r>
    </w:p>
    <w:p>
      <w:r>
        <w:t>更多相关图书推荐：https://www.jiaokey.com</w:t>
      </w:r>
    </w:p>
    <w:p>
      <w:r>
        <w:t>陈宝云著 其他作品：https://www.jiaokey.com/tag/陈宝云著.html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关键词搜索：https://www.jiaokey.com/tag/中国早期电力工业发展研究  以上海电力公司为基点的考察  1879-1950.html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