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书名：制度规则与公共秩序  当代中国信访违规行为的惩罚问题研究</w:t>
      </w:r>
    </w:p>
    <w:p>
      <w:r>
        <w:t>作者：马艳朝著</w:t>
      </w:r>
    </w:p>
    <w:p>
      <w:r>
        <w:t>出版社：北京:知识产权出版社,2014.09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制度规则与公共秩序  当代中国信访违规行为的惩罚问题研究 评论地址：https://www.jiaokey.com/book/detail/13607332.html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