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你没有被遗忘  一部讲述战争、亡魂、和漫漫归途的史诗</w:t>
      </w:r>
    </w:p>
    <w:p>
      <w:r>
        <w:rPr>
          <w:rFonts w:ascii="宋体" w:hAnsi="宋体" w:eastAsia="宋体"/>
          <w:sz w:val="24"/>
        </w:rPr>
        <w:t>布莱恩·本德尔（BryanBender）著；潘丽君译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你没有被遗忘  一部讲述战争、亡魂、和漫漫归途的史诗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布莱恩·本德尔（BryanBender）著；潘丽君译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本书出售、求购地址：https://www.jiaokey.com/book/detail/13607317.html</w:t>
      </w:r>
    </w:p>
    <w:p>
      <w:r>
        <w:t>更多相关图书推荐：https://www.jiaokey.com</w:t>
      </w:r>
    </w:p>
    <w:p>
      <w:r>
        <w:t>布莱恩·本德尔（BryanBender）著；潘丽君译 其他作品：https://www.jiaokey.com/tag/布莱恩·本德尔（BryanBender）著；潘丽君译.html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关键词搜索：https://www.jiaokey.com/tag/你没有被遗忘  一部讲述战争、亡魂、和漫漫归途的史诗.html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