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为你打开一扇门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为你打开一扇门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本书出售、求购地址：https://www.jiaokey.com/book/detail/13607313.html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关键词搜索：https://www.jiaokey.com/tag/为你打开一扇门.html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