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阳光穿过树林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阳光穿过树林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本书出售、求购地址：https://www.jiaokey.com/book/detail/13607311.html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关键词搜索：https://www.jiaokey.com/tag/阳光穿过树林.html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