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无主货币  2014年中国数字货币研究报告</w:t>
      </w:r>
    </w:p>
    <w:p>
      <w:r>
        <w:rPr>
          <w:rFonts w:ascii="宋体" w:hAnsi="宋体" w:eastAsia="宋体"/>
          <w:sz w:val="24"/>
        </w:rPr>
        <w:t>沙钱，姬明佳著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7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无主货币  2014年中国数字货币研究报告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沙钱，姬明佳著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电子商务-支付方式-研究报告-中国-2014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本书出售、求购地址：https://www.jiaokey.com/book/detail/13607306.html</w:t>
      </w:r>
    </w:p>
    <w:p>
      <w:r>
        <w:t>更多相关图书推荐：https://www.jiaokey.com</w:t>
      </w:r>
    </w:p>
    <w:p>
      <w:r>
        <w:t>沙钱，姬明佳著 其他作品：https://www.jiaokey.com/tag/沙钱，姬明佳著.html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关键词搜索：https://www.jiaokey.com/tag/电子商务-支付方式-研究报告-中国-2014.html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