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俄罗斯历史（1900-1945）教师参考书</w:t>
      </w:r>
    </w:p>
    <w:p>
      <w:r>
        <w:rPr>
          <w:rFonts w:ascii="宋体" w:hAnsi="宋体" w:eastAsia="宋体"/>
          <w:sz w:val="24"/>
        </w:rPr>
        <w:t>（俄）A·A·丹尼洛夫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俄罗斯历史（1900-1945）教师参考书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（俄）A·A·丹尼洛夫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本书出售、求购地址：https://www.jiaokey.com/book/detail/13607303.html</w:t>
      </w:r>
    </w:p>
    <w:p>
      <w:r>
        <w:t>更多相关图书推荐：https://www.jiaokey.com</w:t>
      </w:r>
    </w:p>
    <w:p>
      <w:r>
        <w:t>（俄）A·A·丹尼洛夫 其他作品：https://www.jiaokey.com/tag/（俄）A·A·丹尼洛夫.html</w:t>
      </w:r>
    </w:p>
    <w:p>
      <w:r>
        <w:t>关键词搜索：https://www.jiaokey.com/tag/俄罗斯历史（1900-1945）教师参考书.html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