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数据结构（C++语方描述）</w:t>
      </w:r>
    </w:p>
    <w:p>
      <w:r>
        <w:rPr>
          <w:rFonts w:ascii="宋体" w:hAnsi="宋体" w:eastAsia="宋体"/>
          <w:sz w:val="24"/>
        </w:rPr>
        <w:t>吉根林，陈波主编；王琼，周俊生，于冷编著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数据结构（C++语方描述）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吉根林，陈波主编；王琼，周俊生，于冷编著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本书出售、求购地址：https://www.jiaokey.com/book/detail/13607298.html</w:t>
      </w:r>
    </w:p>
    <w:p>
      <w:r>
        <w:t>更多相关图书推荐：https://www.jiaokey.com</w:t>
      </w:r>
    </w:p>
    <w:p>
      <w:r>
        <w:t>吉根林，陈波主编；王琼，周俊生，于冷编著 其他作品：https://www.jiaokey.com/tag/吉根林，陈波主编；王琼，周俊生，于冷编著.html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关键词搜索：https://www.jiaokey.com/tag/数据结构（C++语方描述）.html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