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东亚地区社会保障论</w:t>
      </w:r>
    </w:p>
    <w:p>
      <w:r>
        <w:rPr>
          <w:rFonts w:ascii="宋体" w:hAnsi="宋体" w:eastAsia="宋体"/>
          <w:sz w:val="24"/>
        </w:rPr>
        <w:t>（日）郑功成，武川正吾，（韩）金渊明主编；沈洁副主编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东亚地区社会保障论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（日）郑功成，武川正吾，（韩）金渊明主编；沈洁副主编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本书出售、求购地址：https://www.jiaokey.com/book/detail/13607279.html</w:t>
      </w:r>
    </w:p>
    <w:p>
      <w:r>
        <w:t>更多相关图书推荐：https://www.jiaokey.com</w:t>
      </w:r>
    </w:p>
    <w:p>
      <w:r>
        <w:t>（日）郑功成，武川正吾，（韩）金渊明主编；沈洁副主编 其他作品：https://www.jiaokey.com/tag/（日）郑功成，武川正吾，（韩）金渊明主编；沈洁副主编.html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关键词搜索：https://www.jiaokey.com/tag/东亚地区社会保障论.html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