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天使与魔鬼  青少年犯罪预控与防范手册</w:t>
      </w:r>
    </w:p>
    <w:p>
      <w:r>
        <w:rPr>
          <w:rFonts w:ascii="宋体" w:hAnsi="宋体" w:eastAsia="宋体"/>
          <w:sz w:val="24"/>
        </w:rPr>
        <w:t>冉亚辉著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天使与魔鬼  青少年犯罪预控与防范手册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本书出售、求购地址：https://www.jiaokey.com/book/detail/13607248.html</w:t>
      </w:r>
    </w:p>
    <w:p>
      <w:r>
        <w:t>更多相关图书推荐：https://www.jiaokey.com</w:t>
      </w:r>
    </w:p>
    <w:p>
      <w:r>
        <w:t>冉亚辉著 其他作品：https://www.jiaokey.com/tag/冉亚辉著.html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关键词搜索：https://www.jiaokey.com/tag/天使与魔鬼  青少年犯罪预控与防范手册.html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