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商学院  引领高等教育变革</w:t>
      </w:r>
    </w:p>
    <w:p>
      <w:r>
        <w:rPr>
          <w:rFonts w:ascii="宋体" w:hAnsi="宋体" w:eastAsia="宋体"/>
          <w:sz w:val="24"/>
        </w:rPr>
        <w:t>德翁左诺著；徐帆译；伊志宏校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商学院  引领高等教育变革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德翁左诺著；徐帆译；伊志宏校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本书出售、求购地址：https://www.jiaokey.com/book/detail/13607246.html</w:t>
      </w:r>
    </w:p>
    <w:p>
      <w:r>
        <w:t>更多相关图书推荐：https://www.jiaokey.com</w:t>
      </w:r>
    </w:p>
    <w:p>
      <w:r>
        <w:t>德翁左诺著；徐帆译；伊志宏校 其他作品：https://www.jiaokey.com/tag/德翁左诺著；徐帆译；伊志宏校.html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关键词搜索：https://www.jiaokey.com/tag/商学院  引领高等教育变革.html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