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销售冠军终极培训手册  “抓”、“挖”、“谈”、“要”  得订单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销售冠军终极培训手册  “抓”、“挖”、“谈”、“要”  得订单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本书出售、求购地址：https://www.jiaokey.com/book/detail/13607223.html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关键词搜索：https://www.jiaokey.com/tag/销售冠军终极培训手册  “抓”、“挖”、“谈”、“要”  得订单.html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