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雏凤哀鸿  孔祥熙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雏凤哀鸿  孔祥熙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本书出售、求购地址：https://www.jiaokey.com/book/detail/13607204.html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关键词搜索：https://www.jiaokey.com/tag/雏凤哀鸿  孔祥熙.html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