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书名：我与中学生家长的31封信  珍藏版家教读本</w:t>
      </w:r>
    </w:p>
    <w:p>
      <w:r>
        <w:t>作者：&lt;font color=Red&gt;冉&lt;/font&gt;乃彦编著</w:t>
      </w:r>
    </w:p>
    <w:p>
      <w:r>
        <w:t>出版社：北京:教育科学出版社,2014.02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我与中学生家长的31封信  珍藏版家教读本 评论地址：https://www.jiaokey.com/book/detail/13607181.html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