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书名：扬子江上游的小傅</w:t>
      </w:r>
    </w:p>
    <w:p>
      <w:r>
        <w:t>作者：（美）伊丽莎白·路易斯著；赵婷婷译</w:t>
      </w:r>
    </w:p>
    <w:p>
      <w:r>
        <w:t>出版社：济南:山东文艺出版社,2014.06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扬子江上游的小傅 评论地址：https://www.jiaokey.com/book/detail/13607150.html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