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创业如何走直线  草根创业者的59种成功模式</w:t>
      </w:r>
    </w:p>
    <w:p>
      <w:r>
        <w:rPr>
          <w:rFonts w:ascii="宋体" w:hAnsi="宋体" w:eastAsia="宋体"/>
          <w:sz w:val="24"/>
        </w:rPr>
        <w:t>庞晓龙编著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创业如何走直线  草根创业者的59种成功模式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庞晓龙编著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本书出售、求购地址：https://www.jiaokey.com/book/detail/13607126.html</w:t>
      </w:r>
    </w:p>
    <w:p>
      <w:r>
        <w:t>更多相关图书推荐：https://www.jiaokey.com</w:t>
      </w:r>
    </w:p>
    <w:p>
      <w:r>
        <w:t>庞晓龙编著 其他作品：https://www.jiaokey.com/tag/庞晓龙编著.html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关键词搜索：https://www.jiaokey.com/tag/创业如何走直线  草根创业者的59种成功模式.html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