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玫瑰鹅  拼音版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玫瑰鹅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本书出售、求购地址：https://www.jiaokey.com/book/detail/13607088.html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关键词搜索：https://www.jiaokey.com/tag/玫瑰鹅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