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来自星星的弟弟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来自星星的弟弟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本书出售、求购地址：https://www.jiaokey.com/book/detail/13607085.html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关键词搜索：https://www.jiaokey.com/tag/来自星星的弟弟.html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