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我不是地球女孩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我不是地球女孩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本书出售、求购地址：https://www.jiaokey.com/book/detail/13607082.html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关键词搜索：https://www.jiaokey.com/tag/我不是地球女孩.html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