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当哈巴狗喝多了酒</w:t>
      </w:r>
    </w:p>
    <w:p>
      <w:r>
        <w:rPr>
          <w:rFonts w:ascii="宋体" w:hAnsi="宋体" w:eastAsia="宋体"/>
          <w:sz w:val="24"/>
        </w:rPr>
        <w:t>（德）詹姆斯·克吕斯文；（德）亚历山德拉·荣格图；王星译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当哈巴狗喝多了酒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（德）詹姆斯·克吕斯文；（德）亚历山德拉·荣格图；王星译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本书出售、求购地址：https://www.jiaokey.com/book/detail/13607078.html</w:t>
      </w:r>
    </w:p>
    <w:p>
      <w:r>
        <w:t>更多相关图书推荐：https://www.jiaokey.com</w:t>
      </w:r>
    </w:p>
    <w:p>
      <w:r>
        <w:t>（德）詹姆斯·克吕斯文；（德）亚历山德拉·荣格图；王星译 其他作品：https://www.jiaokey.com/tag/（德）詹姆斯·克吕斯文；（德）亚历山德拉·荣格图；王星译.html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关键词搜索：https://www.jiaokey.com/tag/当哈巴狗喝多了酒.html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